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10 января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Айдемирова Буту Хамидовича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21rplc-6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3017441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 Б.Х</w:t>
      </w:r>
      <w:r>
        <w:rPr>
          <w:rFonts w:ascii="Times New Roman" w:eastAsia="Times New Roman" w:hAnsi="Times New Roman" w:cs="Times New Roman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Айдемирова Буту Хамидовича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0412365400285013612420160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